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621F" w14:textId="77777777" w:rsidR="003547CB" w:rsidRDefault="00000000">
      <w:pPr>
        <w:pStyle w:val="Ttulo1"/>
      </w:pPr>
      <w:r>
        <w:t>Formulario de Desistimiento</w:t>
      </w:r>
    </w:p>
    <w:p w14:paraId="6F543486" w14:textId="77777777" w:rsidR="003547CB" w:rsidRDefault="00000000">
      <w:r>
        <w:t>(Sólo debe cumplimentarse y enviarse este formulario si desea desistir del contrato)</w:t>
      </w:r>
    </w:p>
    <w:p w14:paraId="0C6FDCDD" w14:textId="704C89A7" w:rsidR="003547CB" w:rsidRDefault="00000000">
      <w:r>
        <w:br/>
        <w:t>A la atención de:</w:t>
      </w:r>
      <w:r>
        <w:br/>
        <w:t>J&amp;P VIVERISMO S.L.</w:t>
      </w:r>
      <w:r w:rsidR="00A83F01">
        <w:t xml:space="preserve"> </w:t>
      </w:r>
      <w:r>
        <w:br/>
        <w:t xml:space="preserve">Partida </w:t>
      </w:r>
      <w:proofErr w:type="spellStart"/>
      <w:r>
        <w:t>Algorós</w:t>
      </w:r>
      <w:proofErr w:type="spellEnd"/>
      <w:r>
        <w:t xml:space="preserve"> </w:t>
      </w:r>
      <w:r w:rsidR="00A83F01">
        <w:t>PG2 NUM 121</w:t>
      </w:r>
      <w:r>
        <w:t xml:space="preserve"> – 03293 Elche (Alicante)</w:t>
      </w:r>
      <w:r>
        <w:br/>
        <w:t>Correo electrónico: info@gardenweb.es</w:t>
      </w:r>
    </w:p>
    <w:p w14:paraId="3A78B838" w14:textId="77777777" w:rsidR="003547CB" w:rsidRDefault="00000000">
      <w:r>
        <w:br/>
        <w:t>Por la presente, les comunico que desisto de mi contrato de venta del siguiente bien:</w:t>
      </w:r>
    </w:p>
    <w:p w14:paraId="1F073706" w14:textId="0BFF4B36" w:rsidR="003547CB" w:rsidRPr="00A83F01" w:rsidRDefault="00000000">
      <w:r>
        <w:br/>
      </w:r>
      <w:proofErr w:type="spellStart"/>
      <w:r w:rsidRPr="00A83F01">
        <w:rPr>
          <w:b/>
          <w:bCs/>
        </w:rPr>
        <w:t>Número</w:t>
      </w:r>
      <w:proofErr w:type="spellEnd"/>
      <w:r w:rsidRPr="00A83F01">
        <w:rPr>
          <w:b/>
          <w:bCs/>
        </w:rPr>
        <w:t xml:space="preserve"> de </w:t>
      </w:r>
      <w:proofErr w:type="spellStart"/>
      <w:r w:rsidRPr="00A83F01">
        <w:rPr>
          <w:b/>
          <w:bCs/>
        </w:rPr>
        <w:t>pedido</w:t>
      </w:r>
      <w:proofErr w:type="spellEnd"/>
      <w:r w:rsidRPr="00A83F01">
        <w:rPr>
          <w:b/>
          <w:bCs/>
        </w:rPr>
        <w:t>:</w:t>
      </w:r>
      <w:r w:rsidR="00A83F01">
        <w:rPr>
          <w:b/>
          <w:bCs/>
        </w:rPr>
        <w:t xml:space="preserve"> </w:t>
      </w:r>
      <w:r w:rsidRPr="00A83F01">
        <w:rPr>
          <w:b/>
          <w:bCs/>
        </w:rPr>
        <w:br/>
      </w:r>
      <w:proofErr w:type="spellStart"/>
      <w:r w:rsidRPr="00A83F01">
        <w:rPr>
          <w:b/>
          <w:bCs/>
        </w:rPr>
        <w:t>Fecha</w:t>
      </w:r>
      <w:proofErr w:type="spellEnd"/>
      <w:r w:rsidRPr="00A83F01">
        <w:rPr>
          <w:b/>
          <w:bCs/>
        </w:rPr>
        <w:t xml:space="preserve"> del </w:t>
      </w:r>
      <w:proofErr w:type="spellStart"/>
      <w:r w:rsidRPr="00A83F01">
        <w:rPr>
          <w:b/>
          <w:bCs/>
        </w:rPr>
        <w:t>pedido</w:t>
      </w:r>
      <w:proofErr w:type="spellEnd"/>
      <w:r w:rsidRPr="00A83F01">
        <w:rPr>
          <w:b/>
          <w:bCs/>
        </w:rPr>
        <w:t>:</w:t>
      </w:r>
      <w:r w:rsidR="00A83F01">
        <w:rPr>
          <w:b/>
          <w:bCs/>
        </w:rPr>
        <w:t xml:space="preserve"> </w:t>
      </w:r>
      <w:r w:rsidRPr="00A83F01">
        <w:rPr>
          <w:b/>
          <w:bCs/>
        </w:rPr>
        <w:br/>
      </w:r>
      <w:proofErr w:type="spellStart"/>
      <w:r w:rsidRPr="00A83F01">
        <w:rPr>
          <w:b/>
          <w:bCs/>
        </w:rPr>
        <w:t>Fecha</w:t>
      </w:r>
      <w:proofErr w:type="spellEnd"/>
      <w:r w:rsidRPr="00A83F01">
        <w:rPr>
          <w:b/>
          <w:bCs/>
        </w:rPr>
        <w:t xml:space="preserve"> de </w:t>
      </w:r>
      <w:proofErr w:type="spellStart"/>
      <w:r w:rsidRPr="00A83F01">
        <w:rPr>
          <w:b/>
          <w:bCs/>
        </w:rPr>
        <w:t>recepción</w:t>
      </w:r>
      <w:proofErr w:type="spellEnd"/>
      <w:r w:rsidRPr="00A83F01">
        <w:rPr>
          <w:b/>
          <w:bCs/>
        </w:rPr>
        <w:t xml:space="preserve"> del </w:t>
      </w:r>
      <w:proofErr w:type="spellStart"/>
      <w:r w:rsidRPr="00A83F01">
        <w:rPr>
          <w:b/>
          <w:bCs/>
        </w:rPr>
        <w:t>pedido</w:t>
      </w:r>
      <w:proofErr w:type="spellEnd"/>
      <w:r w:rsidRPr="00A83F01">
        <w:rPr>
          <w:b/>
          <w:bCs/>
        </w:rPr>
        <w:t>:</w:t>
      </w:r>
      <w:r w:rsidR="00A83F01">
        <w:rPr>
          <w:b/>
          <w:bCs/>
        </w:rPr>
        <w:t xml:space="preserve"> </w:t>
      </w:r>
      <w:r w:rsidRPr="00A83F01">
        <w:rPr>
          <w:b/>
          <w:bCs/>
        </w:rPr>
        <w:br/>
        <w:t xml:space="preserve">Nombre del </w:t>
      </w:r>
      <w:proofErr w:type="spellStart"/>
      <w:r w:rsidRPr="00A83F01">
        <w:rPr>
          <w:b/>
          <w:bCs/>
        </w:rPr>
        <w:t>consumidor</w:t>
      </w:r>
      <w:proofErr w:type="spellEnd"/>
      <w:r w:rsidRPr="00A83F01">
        <w:rPr>
          <w:b/>
          <w:bCs/>
        </w:rPr>
        <w:t>:</w:t>
      </w:r>
      <w:r w:rsidR="00A83F01">
        <w:rPr>
          <w:b/>
          <w:bCs/>
        </w:rPr>
        <w:t xml:space="preserve"> </w:t>
      </w:r>
      <w:r w:rsidRPr="00A83F01">
        <w:rPr>
          <w:b/>
          <w:bCs/>
        </w:rPr>
        <w:br/>
      </w:r>
      <w:proofErr w:type="spellStart"/>
      <w:r w:rsidRPr="00A83F01">
        <w:rPr>
          <w:b/>
          <w:bCs/>
        </w:rPr>
        <w:t>Dirección</w:t>
      </w:r>
      <w:proofErr w:type="spellEnd"/>
      <w:r w:rsidRPr="00A83F01">
        <w:rPr>
          <w:b/>
          <w:bCs/>
        </w:rPr>
        <w:t xml:space="preserve"> del </w:t>
      </w:r>
      <w:proofErr w:type="spellStart"/>
      <w:r w:rsidRPr="00A83F01">
        <w:rPr>
          <w:b/>
          <w:bCs/>
        </w:rPr>
        <w:t>consumidor</w:t>
      </w:r>
      <w:proofErr w:type="spellEnd"/>
      <w:r w:rsidRPr="00A83F01">
        <w:rPr>
          <w:b/>
          <w:bCs/>
        </w:rPr>
        <w:t>:</w:t>
      </w:r>
      <w:r w:rsidR="00A83F01">
        <w:rPr>
          <w:b/>
          <w:bCs/>
        </w:rPr>
        <w:t xml:space="preserve"> </w:t>
      </w:r>
      <w:r w:rsidRPr="00A83F01">
        <w:rPr>
          <w:b/>
          <w:bCs/>
        </w:rPr>
        <w:br/>
      </w:r>
      <w:proofErr w:type="spellStart"/>
      <w:r w:rsidRPr="00A83F01">
        <w:rPr>
          <w:b/>
          <w:bCs/>
        </w:rPr>
        <w:t>Teléfono</w:t>
      </w:r>
      <w:proofErr w:type="spellEnd"/>
      <w:r w:rsidRPr="00A83F01">
        <w:rPr>
          <w:b/>
          <w:bCs/>
        </w:rPr>
        <w:t xml:space="preserve"> de </w:t>
      </w:r>
      <w:proofErr w:type="spellStart"/>
      <w:r w:rsidRPr="00A83F01">
        <w:rPr>
          <w:b/>
          <w:bCs/>
        </w:rPr>
        <w:t>contacto</w:t>
      </w:r>
      <w:proofErr w:type="spellEnd"/>
      <w:r w:rsidRPr="00A83F01">
        <w:rPr>
          <w:b/>
          <w:bCs/>
        </w:rPr>
        <w:t>:</w:t>
      </w:r>
      <w:r w:rsidR="00A83F01">
        <w:rPr>
          <w:b/>
          <w:bCs/>
        </w:rPr>
        <w:t xml:space="preserve"> </w:t>
      </w:r>
      <w:r w:rsidRPr="00A83F01">
        <w:rPr>
          <w:b/>
          <w:bCs/>
        </w:rPr>
        <w:br/>
        <w:t xml:space="preserve">Correo </w:t>
      </w:r>
      <w:proofErr w:type="spellStart"/>
      <w:r w:rsidRPr="00A83F01">
        <w:rPr>
          <w:b/>
          <w:bCs/>
        </w:rPr>
        <w:t>electrónico</w:t>
      </w:r>
      <w:proofErr w:type="spellEnd"/>
      <w:r w:rsidRPr="00A83F01">
        <w:rPr>
          <w:b/>
          <w:bCs/>
        </w:rPr>
        <w:t>:</w:t>
      </w:r>
      <w:r w:rsidR="00A83F01">
        <w:rPr>
          <w:b/>
          <w:bCs/>
        </w:rPr>
        <w:t xml:space="preserve"> </w:t>
      </w:r>
      <w:r w:rsidRPr="00A83F01">
        <w:rPr>
          <w:b/>
          <w:bCs/>
        </w:rPr>
        <w:br/>
      </w:r>
      <w:proofErr w:type="spellStart"/>
      <w:r w:rsidRPr="00A83F01">
        <w:rPr>
          <w:b/>
          <w:bCs/>
        </w:rPr>
        <w:t>Producto</w:t>
      </w:r>
      <w:proofErr w:type="spellEnd"/>
      <w:r w:rsidRPr="00A83F01">
        <w:rPr>
          <w:b/>
          <w:bCs/>
        </w:rPr>
        <w:t xml:space="preserve">(s) a </w:t>
      </w:r>
      <w:proofErr w:type="spellStart"/>
      <w:r w:rsidRPr="00A83F01">
        <w:rPr>
          <w:b/>
          <w:bCs/>
        </w:rPr>
        <w:t>devolver</w:t>
      </w:r>
      <w:proofErr w:type="spellEnd"/>
      <w:r w:rsidRPr="00A83F01">
        <w:rPr>
          <w:b/>
          <w:bCs/>
        </w:rPr>
        <w:t>:</w:t>
      </w:r>
      <w:r w:rsidR="00A83F01">
        <w:rPr>
          <w:b/>
          <w:bCs/>
        </w:rPr>
        <w:t xml:space="preserve"> </w:t>
      </w:r>
    </w:p>
    <w:p w14:paraId="68E55C4A" w14:textId="77777777" w:rsidR="00A83F01" w:rsidRDefault="00A83F01" w:rsidP="00A83F01">
      <w:pPr>
        <w:pStyle w:val="Prrafodelista"/>
        <w:numPr>
          <w:ilvl w:val="0"/>
          <w:numId w:val="12"/>
        </w:numPr>
      </w:pPr>
    </w:p>
    <w:p w14:paraId="20DCBCB3" w14:textId="77777777" w:rsidR="00A83F01" w:rsidRDefault="00A83F01" w:rsidP="00A83F01">
      <w:pPr>
        <w:pStyle w:val="Prrafodelista"/>
        <w:numPr>
          <w:ilvl w:val="0"/>
          <w:numId w:val="12"/>
        </w:numPr>
      </w:pPr>
    </w:p>
    <w:p w14:paraId="5F44B2FB" w14:textId="77777777" w:rsidR="00A83F01" w:rsidRDefault="00A83F01" w:rsidP="00A83F01">
      <w:pPr>
        <w:pStyle w:val="Prrafodelista"/>
        <w:numPr>
          <w:ilvl w:val="0"/>
          <w:numId w:val="12"/>
        </w:numPr>
      </w:pPr>
    </w:p>
    <w:p w14:paraId="51491C98" w14:textId="77777777" w:rsidR="00A83F01" w:rsidRDefault="00A83F01" w:rsidP="00A83F01">
      <w:pPr>
        <w:pStyle w:val="Prrafodelista"/>
        <w:numPr>
          <w:ilvl w:val="0"/>
          <w:numId w:val="12"/>
        </w:numPr>
      </w:pPr>
    </w:p>
    <w:p w14:paraId="7277D8EB" w14:textId="77777777" w:rsidR="00A83F01" w:rsidRDefault="00A83F01" w:rsidP="00A83F01">
      <w:pPr>
        <w:pStyle w:val="Prrafodelista"/>
        <w:numPr>
          <w:ilvl w:val="0"/>
          <w:numId w:val="12"/>
        </w:numPr>
      </w:pPr>
    </w:p>
    <w:p w14:paraId="24AC7FCF" w14:textId="77777777" w:rsidR="00A83F01" w:rsidRDefault="00A83F01" w:rsidP="00A83F01">
      <w:pPr>
        <w:pStyle w:val="Prrafodelista"/>
        <w:numPr>
          <w:ilvl w:val="0"/>
          <w:numId w:val="12"/>
        </w:numPr>
      </w:pPr>
    </w:p>
    <w:p w14:paraId="606B2C69" w14:textId="77777777" w:rsidR="00A83F01" w:rsidRDefault="00A83F01" w:rsidP="00A83F01">
      <w:pPr>
        <w:pStyle w:val="Prrafodelista"/>
        <w:numPr>
          <w:ilvl w:val="0"/>
          <w:numId w:val="12"/>
        </w:numPr>
      </w:pPr>
    </w:p>
    <w:p w14:paraId="5D22E1E3" w14:textId="77777777" w:rsidR="00A83F01" w:rsidRDefault="00A83F01" w:rsidP="00A83F01">
      <w:pPr>
        <w:pStyle w:val="Prrafodelista"/>
        <w:numPr>
          <w:ilvl w:val="0"/>
          <w:numId w:val="12"/>
        </w:numPr>
      </w:pPr>
    </w:p>
    <w:p w14:paraId="30564837" w14:textId="77777777" w:rsidR="00A83F01" w:rsidRDefault="00000000" w:rsidP="00A83F01">
      <w:pPr>
        <w:pStyle w:val="Prrafodelista"/>
        <w:numPr>
          <w:ilvl w:val="0"/>
          <w:numId w:val="12"/>
        </w:numPr>
      </w:pPr>
      <w:r>
        <w:br/>
      </w:r>
    </w:p>
    <w:p w14:paraId="72D6A9B5" w14:textId="1E40A067" w:rsidR="003547CB" w:rsidRDefault="00000000" w:rsidP="00A83F01">
      <w:proofErr w:type="spellStart"/>
      <w:r>
        <w:t>Motivo</w:t>
      </w:r>
      <w:proofErr w:type="spellEnd"/>
      <w:r>
        <w:t xml:space="preserve"> del </w:t>
      </w:r>
      <w:proofErr w:type="spellStart"/>
      <w:r>
        <w:t>desistimiento</w:t>
      </w:r>
      <w:proofErr w:type="spellEnd"/>
      <w:r>
        <w:t xml:space="preserve"> (</w:t>
      </w:r>
      <w:proofErr w:type="spellStart"/>
      <w:r>
        <w:t>opcional</w:t>
      </w:r>
      <w:proofErr w:type="spellEnd"/>
      <w:r>
        <w:t>):</w:t>
      </w:r>
    </w:p>
    <w:p w14:paraId="63B07F75" w14:textId="77777777" w:rsidR="00A83F01" w:rsidRDefault="00A83F01" w:rsidP="00A83F01"/>
    <w:p w14:paraId="4D708258" w14:textId="77777777" w:rsidR="00A83F01" w:rsidRDefault="00A83F01" w:rsidP="00A83F01"/>
    <w:p w14:paraId="30397E5D" w14:textId="77777777" w:rsidR="003547CB" w:rsidRDefault="00000000">
      <w:r>
        <w:br/>
        <w:t>Fecha:</w:t>
      </w:r>
    </w:p>
    <w:p w14:paraId="28B18822" w14:textId="70455530" w:rsidR="003547CB" w:rsidRDefault="00000000">
      <w:proofErr w:type="spellStart"/>
      <w:r>
        <w:t>Firma</w:t>
      </w:r>
      <w:proofErr w:type="spellEnd"/>
      <w:r>
        <w:t xml:space="preserve"> del consumidor (solo si se presenta en papel):</w:t>
      </w:r>
    </w:p>
    <w:sectPr w:rsidR="003547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8672D8"/>
    <w:multiLevelType w:val="hybridMultilevel"/>
    <w:tmpl w:val="17D80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44334"/>
    <w:multiLevelType w:val="hybridMultilevel"/>
    <w:tmpl w:val="A5182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07424"/>
    <w:multiLevelType w:val="hybridMultilevel"/>
    <w:tmpl w:val="E0C20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50670">
    <w:abstractNumId w:val="8"/>
  </w:num>
  <w:num w:numId="2" w16cid:durableId="986588187">
    <w:abstractNumId w:val="6"/>
  </w:num>
  <w:num w:numId="3" w16cid:durableId="1464881363">
    <w:abstractNumId w:val="5"/>
  </w:num>
  <w:num w:numId="4" w16cid:durableId="242642950">
    <w:abstractNumId w:val="4"/>
  </w:num>
  <w:num w:numId="5" w16cid:durableId="1580020852">
    <w:abstractNumId w:val="7"/>
  </w:num>
  <w:num w:numId="6" w16cid:durableId="1763338693">
    <w:abstractNumId w:val="3"/>
  </w:num>
  <w:num w:numId="7" w16cid:durableId="911038826">
    <w:abstractNumId w:val="2"/>
  </w:num>
  <w:num w:numId="8" w16cid:durableId="1417436572">
    <w:abstractNumId w:val="1"/>
  </w:num>
  <w:num w:numId="9" w16cid:durableId="1002778545">
    <w:abstractNumId w:val="0"/>
  </w:num>
  <w:num w:numId="10" w16cid:durableId="1589846539">
    <w:abstractNumId w:val="9"/>
  </w:num>
  <w:num w:numId="11" w16cid:durableId="1351907701">
    <w:abstractNumId w:val="10"/>
  </w:num>
  <w:num w:numId="12" w16cid:durableId="1744835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47CB"/>
    <w:rsid w:val="007D5484"/>
    <w:rsid w:val="00A83F0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AB572"/>
  <w14:defaultImageDpi w14:val="300"/>
  <w15:docId w15:val="{26C8BD71-FF41-411A-84A6-2213F81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BEATRIZ</cp:lastModifiedBy>
  <cp:revision>2</cp:revision>
  <dcterms:created xsi:type="dcterms:W3CDTF">2013-12-23T23:15:00Z</dcterms:created>
  <dcterms:modified xsi:type="dcterms:W3CDTF">2025-05-09T06:43:00Z</dcterms:modified>
  <cp:category/>
</cp:coreProperties>
</file>